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2075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2606/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№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86MS0061-01-2024-009344-60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08 августа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405,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предусмотренном ст. 20.21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Фокина Андрея Анатольевича, </w:t>
      </w:r>
      <w:r>
        <w:rPr>
          <w:rStyle w:val="cat-UserDefinedgrp-22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3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Фокин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неопрятный внешний вид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штаны грязные, мокрые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шаткую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невнятную речь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разговоре из полости рта исходил резкий запах алкоголя, </w:t>
      </w:r>
      <w:r>
        <w:rPr>
          <w:rFonts w:ascii="Times New Roman" w:eastAsia="Times New Roman" w:hAnsi="Times New Roman" w:cs="Times New Roman"/>
          <w:sz w:val="28"/>
          <w:szCs w:val="28"/>
        </w:rPr>
        <w:t>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Фокин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ходатайств не заявлял, пояснил, что виновным себя в том, что находился в общественном месте в состоянии опьянения признает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иновность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Фокин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343594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рапортами сотрудников У</w:t>
      </w:r>
      <w:r>
        <w:rPr>
          <w:rFonts w:ascii="Times New Roman" w:eastAsia="Times New Roman" w:hAnsi="Times New Roman" w:cs="Times New Roman"/>
          <w:sz w:val="28"/>
          <w:szCs w:val="28"/>
        </w:rPr>
        <w:t>МВД г. Сургута, согласно которым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Фокин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</w:t>
      </w:r>
      <w:r>
        <w:rPr>
          <w:rFonts w:ascii="Times New Roman" w:eastAsia="Times New Roman" w:hAnsi="Times New Roman" w:cs="Times New Roman"/>
          <w:sz w:val="28"/>
          <w:szCs w:val="28"/>
        </w:rPr>
        <w:t>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общественном месте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имел неопрятный внешний вид, шаткую походку, невнятную речь, при разговоре из полости рта исходил резкий 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 направлении на медицинское освидетельствование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.08.2024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медицинского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состояни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опьянения, согласно которо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Фокин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опьянение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>Фокин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документы суд признает относимыми, допустимыми и достоверными доказательствами, так как они составлены уполномоченными на то лицами в соответствии с требованиями КоАП РФ, полностью согласуются между собой.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Фокин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Фокин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ст. 20.21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в соответствии со ст. 4.2 КоАП РФ, смягчающих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суд относит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Фокина Андрея Анатольевича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 20.21 КоАП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шесть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вынесения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Сургутский городской суд через мирового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ХМАО-Югры.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2075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2606/</w:t>
      </w:r>
      <w:r>
        <w:rPr>
          <w:rFonts w:ascii="Times New Roman" w:eastAsia="Times New Roman" w:hAnsi="Times New Roman" w:cs="Times New Roman"/>
          <w:u w:val="single"/>
        </w:rPr>
        <w:t>2024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10">
    <w:name w:val="cat-UserDefined grp-22 rplc-10"/>
    <w:basedOn w:val="DefaultParagraphFont"/>
  </w:style>
  <w:style w:type="character" w:customStyle="1" w:styleId="cat-UserDefinedgrp-23rplc-15">
    <w:name w:val="cat-UserDefined grp-23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